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厦门艺术学校50年历程</w:t>
      </w:r>
    </w:p>
    <w:p>
      <w:r>
        <w:t>作者：曾若虹</w:t>
      </w:r>
    </w:p>
    <w:p>
      <w:r>
        <w:t>出版社：厦门艺术学校</w:t>
      </w:r>
    </w:p>
    <w:p>
      <w:r>
        <w:t>出版日期：2008</w:t>
      </w:r>
    </w:p>
    <w:p>
      <w:r>
        <w:t>总页数：120</w:t>
      </w:r>
    </w:p>
    <w:p>
      <w:r>
        <w:t>更多请访问教客网: www.jiaokey.com</w:t>
      </w:r>
    </w:p>
    <w:p>
      <w:r>
        <w:t>岁月如歌  厦门艺术学校50年历程 评论地址：https://www.jiaokey.com/book/detail/12737247.html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