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书名：鼓浪屿风光</w:t>
      </w:r>
    </w:p>
    <w:p>
      <w:r>
        <w:t>作者：黄橙著</w:t>
      </w:r>
    </w:p>
    <w:p>
      <w:r>
        <w:t>出版社：厦门：厦门大学出版社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鼓浪屿风光 评论地址：https://www.jiaokey.com/book/detail/12737227.html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