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书名：厦门市基层思想政治工作研究第六届“求索杯”论文评选获奖论文汇编</w:t>
      </w:r>
    </w:p>
    <w:p>
      <w:r>
        <w:t>作者：中共&lt;font color=Red&gt;厦&lt;/font&gt;门市委宣传部</w:t>
      </w:r>
    </w:p>
    <w:p>
      <w:r>
        <w:t>出版社：中共厦门市委宣传部,2003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厦门市基层思想政治工作研究第六届“求索杯”论文评选获奖论文汇编 评论地址：https://www.jiaokey.com/book/detail/12737218.html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