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书名：玉屏课艺</w:t>
      </w:r>
    </w:p>
    <w:p>
      <w:r>
        <w:t>作者：曾兆鳌</w:t>
      </w:r>
    </w:p>
    <w:p>
      <w:r>
        <w:t>出版社：1881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玉屏课艺 评论地址：https://www.jiaokey.com/book/detail/12737142.html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