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书庄先生云环夫人结婚三十年  1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书庄先生云环夫人结婚三十年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本书出售、求购地址：https://www.jiaokey.com/book/detail/12737117.html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关键词搜索：https://www.jiaokey.com/tag/书庄先生云环夫人结婚三十年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