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壬戌七月既望鹭江泛月赋选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94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4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壬戌七月既望鹭江泛月赋选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本书出售、求购地址：https://www.jiaokey.com/book/detail/12737115.html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1922 出版图书：https://www.jiaokey.com/tag/1922.html</w:t>
      </w:r>
    </w:p>
    <w:p>
      <w:r>
        <w:t>关键词搜索：https://www.jiaokey.com/tag/壬戌七月既望鹭江泛月赋选.html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