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书名：玉屏紫阳书院课艺  2</w:t>
      </w:r>
    </w:p>
    <w:p>
      <w:r>
        <w:t>作者：张象乾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玉屏紫阳书院课艺  2 评论地址：https://www.jiaokey.com/book/detail/12737101.html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