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书名：绣铁盫丛集</w:t>
      </w:r>
    </w:p>
    <w:p>
      <w:r>
        <w:t>作者：贺仲禹</w:t>
      </w:r>
    </w:p>
    <w:p>
      <w:r>
        <w:t>出版社：1928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绣铁盫丛集 评论地址：https://www.jiaokey.com/book/detail/12737075.html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