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书名：爱吾庐题跋</w:t>
      </w:r>
    </w:p>
    <w:p>
      <w:r>
        <w:t>作者：吕世宜</w:t>
      </w:r>
    </w:p>
    <w:p>
      <w:r>
        <w:t>出版社：1879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爱吾庐题跋 评论地址：https://www.jiaokey.com/book/detail/12737053.html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