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书名：紫燕金鱼笔记</w:t>
      </w:r>
    </w:p>
    <w:p>
      <w:r>
        <w:t>作者：李禧</w:t>
      </w:r>
    </w:p>
    <w:p>
      <w:r>
        <w:t>出版社：1950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紫燕金鱼笔记 评论地址：https://www.jiaokey.com/book/detail/12737045.html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