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（美）FREDRICK S.HILLIER，GERALD J.LIEBERMAN著；赵孟养主译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（美）FREDRICK S.HILLIER，GERALD J.LIEBERMAN著；赵孟养主译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中国系统工程学会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本书出售、求购地址：https://www.jiaokey.com/book/detail/12737009.html</w:t>
      </w:r>
    </w:p>
    <w:p>
      <w:r>
        <w:t>更多相关图书推荐：https://www.jiaokey.com</w:t>
      </w:r>
    </w:p>
    <w:p>
      <w:r>
        <w:t>（美）FREDRICK S.HILLIER，GERALD J.LIEBERMAN著；赵孟养主译 其他作品：https://www.jiaokey.com/tag/（美）FREDRICK S.HILLIER，GERALD J.LIEBERMAN著；赵孟养主译.html</w:t>
      </w:r>
    </w:p>
    <w:p>
      <w:r>
        <w:t>中国系统工程学会 出版图书：https://www.jiaokey.com/tag/中国系统工程学会.html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