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化工检修常用机具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化工检修常用机具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本书出售、求购地址：https://www.jiaokey.com/book/detail/12736960.html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关键词搜索：https://www.jiaokey.com/tag/化工检修常用机具.html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