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日本化学工业的腐蚀和防腐蚀技术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日本化学工业的腐蚀和防腐蚀技术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本书出售、求购地址：https://www.jiaokey.com/book/detail/12736949.html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关键词搜索：https://www.jiaokey.com/tag/日本化学工业的腐蚀和防腐蚀技术.html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