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最新塑料着色新技术、新工艺、新配方实用手册  1</w:t>
      </w:r>
    </w:p>
    <w:p>
      <w:r>
        <w:rPr>
          <w:rFonts w:ascii="宋体" w:hAnsi="宋体" w:eastAsia="宋体"/>
          <w:sz w:val="24"/>
        </w:rPr>
        <w:t>范洪博主编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最新塑料着色新技术、新工艺、新配方实用手册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本书出售、求购地址：https://www.jiaokey.com/book/detail/12736933.html</w:t>
      </w:r>
    </w:p>
    <w:p>
      <w:r>
        <w:t>更多相关图书推荐：https://www.jiaokey.com</w:t>
      </w:r>
    </w:p>
    <w:p>
      <w:r>
        <w:t>范洪博主编 其他作品：https://www.jiaokey.com/tag/范洪博主编.html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关键词搜索：https://www.jiaokey.com/tag/最新塑料着色新技术、新工艺、新配方实用手册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