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心宽铸就幸福人生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心宽铸就幸福人生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本书出售、求购地址：https://www.jiaokey.com/book/detail/12736926.html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关键词搜索：https://www.jiaokey.com/tag/心宽铸就幸福人生.html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