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书名：懂得交际的女人更快乐</w:t>
      </w:r>
    </w:p>
    <w:p>
      <w:r>
        <w:t>作者：赵晓鹏编著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懂得交际的女人更快乐 评论地址：https://www.jiaokey.com/book/detail/12736905.html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