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应该懂点潜规则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应该懂点潜规则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本书出售、求购地址：https://www.jiaokey.com/book/detail/12736875.html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关键词搜索：https://www.jiaokey.com/tag/应该懂点潜规则.html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