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社会主义核心价值体系建设与普善之区的实践研究文集</w:t>
      </w:r>
    </w:p>
    <w:p>
      <w:r>
        <w:rPr>
          <w:rFonts w:ascii="宋体" w:hAnsi="宋体" w:eastAsia="宋体"/>
          <w:sz w:val="24"/>
        </w:rPr>
        <w:t>刘牧雨，李贺林主编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社会主义核心价值体系建设与普善之区的实践研究文集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刘牧雨，李贺林主编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本书出售、求购地址：https://www.jiaokey.com/book/detail/12736847.html</w:t>
      </w:r>
    </w:p>
    <w:p>
      <w:r>
        <w:t>更多相关图书推荐：https://www.jiaokey.com</w:t>
      </w:r>
    </w:p>
    <w:p>
      <w:r>
        <w:t>刘牧雨，李贺林主编 其他作品：https://www.jiaokey.com/tag/刘牧雨，李贺林主编.html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关键词搜索：https://www.jiaokey.com/tag/社会主义核心价值体系建设与普善之区的实践研究文集.html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