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重温经典  拜访马克思  七个重大理论问题  上</w:t>
      </w:r>
    </w:p>
    <w:p>
      <w:r>
        <w:rPr>
          <w:rFonts w:ascii="宋体" w:hAnsi="宋体" w:eastAsia="宋体"/>
          <w:sz w:val="24"/>
        </w:rPr>
        <w:t>陈文通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重温经典  拜访马克思  七个重大理论问题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本书出售、求购地址：https://www.jiaokey.com/book/detail/12736808.html</w:t>
      </w:r>
    </w:p>
    <w:p>
      <w:r>
        <w:t>更多相关图书推荐：https://www.jiaokey.com</w:t>
      </w:r>
    </w:p>
    <w:p>
      <w:r>
        <w:t>陈文通 其他作品：https://www.jiaokey.com/tag/陈文通.html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关键词搜索：https://www.jiaokey.com/tag/重温经典  拜访马克思  七个重大理论问题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