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书名：人生悟理  透过物理看人生</w:t>
      </w:r>
    </w:p>
    <w:p>
      <w:r>
        <w:t>作者：王铁山，南燕著</w:t>
      </w:r>
    </w:p>
    <w:p>
      <w:r>
        <w:t>出版社：兰州：兰州大学出版社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人生悟理  透过物理看人生 评论地址：https://www.jiaokey.com/book/detail/12736803.html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