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全世界成功者都在用的80个关键思维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全世界成功者都在用的80个关键思维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本书出售、求购地址：https://www.jiaokey.com/book/detail/12736797.html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关键词搜索：https://www.jiaokey.com/tag/全世界成功者都在用的80个关键思维.html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