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好女人也要懂得使“坏”的80个心理智慧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好女人也要懂得使“坏”的80个心理智慧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本书出售、求购地址：https://www.jiaokey.com/book/detail/12736784.html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中原农民出版社 出版图书：https://www.jiaokey.com/tag/中原农民出版社.html</w:t>
      </w:r>
    </w:p>
    <w:p>
      <w:r>
        <w:t>关键词搜索：https://www.jiaokey.com/tag/好女人也要懂得使“坏”的80个心理智慧.html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