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创新树品牌 落实结硕果  广东省固本强基创新成果集</w:t>
      </w:r>
    </w:p>
    <w:p>
      <w:r>
        <w:rPr>
          <w:rFonts w:ascii="宋体" w:hAnsi="宋体" w:eastAsia="宋体"/>
          <w:sz w:val="24"/>
        </w:rPr>
        <w:t>胡泽君主编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创新树品牌 落实结硕果  广东省固本强基创新成果集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本书出售、求购地址：https://www.jiaokey.com/book/detail/12736776.html</w:t>
      </w:r>
    </w:p>
    <w:p>
      <w:r>
        <w:t>更多相关图书推荐：https://www.jiaokey.com</w:t>
      </w:r>
    </w:p>
    <w:p>
      <w:r>
        <w:t>胡泽君主编 其他作品：https://www.jiaokey.com/tag/胡泽君主编.html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关键词搜索：https://www.jiaokey.com/tag/创新树品牌 落实结硕果  广东省固本强基创新成果集.html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