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从眉寿到长生  医疗文化与中国古代生命观  历史新视界</w:t>
      </w:r>
    </w:p>
    <w:p>
      <w:r>
        <w:rPr>
          <w:rFonts w:ascii="宋体" w:hAnsi="宋体" w:eastAsia="宋体"/>
          <w:sz w:val="24"/>
        </w:rPr>
        <w:t>杜正胜著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从眉寿到长生  医疗文化与中国古代生命观  历史新视界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杜正胜著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本书出售、求购地址：https://www.jiaokey.com/book/detail/12736741.html</w:t>
      </w:r>
    </w:p>
    <w:p>
      <w:r>
        <w:t>更多相关图书推荐：https://www.jiaokey.com</w:t>
      </w:r>
    </w:p>
    <w:p>
      <w:r>
        <w:t>杜正胜著 其他作品：https://www.jiaokey.com/tag/杜正胜著.html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关键词搜索：https://www.jiaokey.com/tag/从眉寿到长生  医疗文化与中国古代生命观  历史新视界.html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