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书名：神经康复学  第2版</w:t>
      </w:r>
    </w:p>
    <w:p>
      <w:r>
        <w:t>作者：朱镛连，张皓，何静杰主编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总页数：793</w:t>
      </w:r>
    </w:p>
    <w:p>
      <w:r>
        <w:t>更多请访问教客网: www.jiaokey.com</w:t>
      </w:r>
    </w:p>
    <w:p>
      <w:r>
        <w:t>神经康复学  第2版 评论地址：https://www.jiaokey.com/book/detail/12736692.html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