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书名：人类单基因病  第1卷</w:t>
      </w:r>
    </w:p>
    <w:p>
      <w:r>
        <w:t>作者：胡冬贵主编；黄艳仪副主编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人类单基因病  第1卷 评论地址：https://www.jiaokey.com/book/detail/12736655.html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