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心血管疾病临床指引  上</w:t>
      </w:r>
    </w:p>
    <w:p>
      <w:r>
        <w:rPr>
          <w:rFonts w:ascii="宋体" w:hAnsi="宋体" w:eastAsia="宋体"/>
          <w:sz w:val="24"/>
        </w:rPr>
        <w:t>刘金来，陈璘，吴一龙主编；余布云主审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心血管疾病临床指引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刘金来，陈璘，吴一龙主编；余布云主审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本书出售、求购地址：https://www.jiaokey.com/book/detail/12736642.html</w:t>
      </w:r>
    </w:p>
    <w:p>
      <w:r>
        <w:t>更多相关图书推荐：https://www.jiaokey.com</w:t>
      </w:r>
    </w:p>
    <w:p>
      <w:r>
        <w:t>刘金来，陈璘，吴一龙主编；余布云主审 其他作品：https://www.jiaokey.com/tag/刘金来，陈璘，吴一龙主编；余布云主审.html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关键词搜索：https://www.jiaokey.com/tag/心血管疾病临床指引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