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书名：临床肺部感染病学</w:t>
      </w:r>
    </w:p>
    <w:p>
      <w:r>
        <w:t>作者：刘朝晖主编；钟南山主审</w:t>
      </w:r>
    </w:p>
    <w:p>
      <w:r>
        <w:t>出版社：广州:广东科技出版社,2010.09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临床肺部感染病学 评论地址：https://www.jiaokey.com/book/detail/12736626.html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