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全能网站建设完全自学手册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全能网站建设完全自学手册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本书出售、求购地址：https://www.jiaokey.com/book/detail/12736515.html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关键词搜索：https://www.jiaokey.com/tag/全能网站建设完全自学手册.html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