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3.5商用开发架构精解</w:t>
      </w:r>
    </w:p>
    <w:p>
      <w:r>
        <w:rPr>
          <w:rFonts w:ascii="宋体" w:hAnsi="宋体" w:eastAsia="宋体"/>
          <w:sz w:val="24"/>
        </w:rPr>
        <w:t>（美）瓦拉洛著；刘建宁，张敏，常洁译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3.5商用开发架构精解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（美）瓦拉洛著；刘建宁，张敏，常洁译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本书出售、求购地址：https://www.jiaokey.com/book/detail/12736506.html</w:t>
      </w:r>
    </w:p>
    <w:p>
      <w:r>
        <w:t>更多相关图书推荐：https://www.jiaokey.com</w:t>
      </w:r>
    </w:p>
    <w:p>
      <w:r>
        <w:t>（美）瓦拉洛著；刘建宁，张敏，常洁译 其他作品：https://www.jiaokey.com/tag/（美）瓦拉洛著；刘建宁，张敏，常洁译.html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3.5商用开发架构精解.html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