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书名：ACCESS数据库程序设计实训教程</w:t>
      </w:r>
    </w:p>
    <w:p>
      <w:r>
        <w:t>作者：陈向怀，裴占超主编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总页数：221</w:t>
      </w:r>
    </w:p>
    <w:p>
      <w:r>
        <w:t>更多请访问教客网: www.jiaokey.com</w:t>
      </w:r>
    </w:p>
    <w:p>
      <w:r>
        <w:t>ACCESS数据库程序设计实训教程 评论地址：https://www.jiaokey.com/book/detail/12736495.html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