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书名：黑客攻防完全掌控</w:t>
      </w:r>
    </w:p>
    <w:p>
      <w:r>
        <w:t>作者：杨章静，罗冰编写</w:t>
      </w:r>
    </w:p>
    <w:p>
      <w:r>
        <w:t>出版社：北京希望电子出版社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黑客攻防完全掌控 评论地址：https://www.jiaokey.com/book/detail/12736478.html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