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英语中级口译资格证书第二阶段考试：应试指导与标准预测题</w:t>
      </w:r>
    </w:p>
    <w:p>
      <w:r>
        <w:rPr>
          <w:rFonts w:ascii="宋体" w:hAnsi="宋体" w:eastAsia="宋体"/>
          <w:sz w:val="24"/>
        </w:rPr>
        <w:t>朱巧莲，程理，邵庆华编著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英语中级口译资格证书第二阶段考试：应试指导与标准预测题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朱巧莲，程理，邵庆华编著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本书出售、求购地址：https://www.jiaokey.com/book/detail/12736462.html</w:t>
      </w:r>
    </w:p>
    <w:p>
      <w:r>
        <w:t>更多相关图书推荐：https://www.jiaokey.com</w:t>
      </w:r>
    </w:p>
    <w:p>
      <w:r>
        <w:t>朱巧莲，程理，邵庆华编著 其他作品：https://www.jiaokey.com/tag/朱巧莲，程理，邵庆华编著.html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关键词搜索：https://www.jiaokey.com/tag/英语中级口译资格证书第二阶段考试：应试指导与标准预测题.html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