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迷航  航空运输经济与营销  第4版</w:t>
      </w:r>
    </w:p>
    <w:p>
      <w:r>
        <w:rPr>
          <w:rFonts w:ascii="宋体" w:hAnsi="宋体" w:eastAsia="宋体"/>
          <w:sz w:val="24"/>
        </w:rPr>
        <w:t>（英）里格斯·道格尼斯著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迷航  航空运输经济与营销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（英）里格斯·道格尼斯著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本书出售、求购地址：https://www.jiaokey.com/book/detail/12736452.html</w:t>
      </w:r>
    </w:p>
    <w:p>
      <w:r>
        <w:t>更多相关图书推荐：https://www.jiaokey.com</w:t>
      </w:r>
    </w:p>
    <w:p>
      <w:r>
        <w:t>（英）里格斯·道格尼斯著 其他作品：https://www.jiaokey.com/tag/（英）里格斯·道格尼斯著.html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关键词搜索：https://www.jiaokey.com/tag/迷航  航空运输经济与营销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