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趣味翻绳游戏</w:t>
      </w:r>
    </w:p>
    <w:p>
      <w:r>
        <w:rPr>
          <w:rFonts w:ascii="宋体" w:hAnsi="宋体" w:eastAsia="宋体"/>
          <w:sz w:val="24"/>
        </w:rPr>
        <w:t>（日）野口广主编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趣味翻绳游戏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长春:吉林科学技术出版社,2010.11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绳结-游戏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本书出售、求购地址：https://www.jiaokey.com/book/detail/12736446.html</w:t>
      </w:r>
    </w:p>
    <w:p>
      <w:r>
        <w:t>更多相关图书推荐：https://www.jiaokey.com</w:t>
      </w:r>
    </w:p>
    <w:p>
      <w:r>
        <w:t>（日）野口广主编 其他作品：https://www.jiaokey.com/tag/（日）野口广主编.html</w:t>
      </w:r>
    </w:p>
    <w:p>
      <w:r>
        <w:t>长春:吉林科学技术出版社,2010.11 出版图书：https://www.jiaokey.com/tag/长春:吉林科学技术出版社,2010.11.html</w:t>
      </w:r>
    </w:p>
    <w:p>
      <w:r>
        <w:t>关键词搜索：https://www.jiaokey.com/tag/绳结-游戏.html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