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我的主题家居设计  自然木色</w:t>
      </w:r>
    </w:p>
    <w:p>
      <w:r>
        <w:rPr>
          <w:rFonts w:ascii="宋体" w:hAnsi="宋体" w:eastAsia="宋体"/>
          <w:sz w:val="24"/>
        </w:rPr>
        <w:t>博凯文化编著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我的主题家居设计  自然木色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博凯文化编著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住宅-室内设计-图集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本书出售、求购地址：https://www.jiaokey.com/book/detail/12736443.html</w:t>
      </w:r>
    </w:p>
    <w:p>
      <w:r>
        <w:t>更多相关图书推荐：https://www.jiaokey.com</w:t>
      </w:r>
    </w:p>
    <w:p>
      <w:r>
        <w:t>博凯文化编著 其他作品：https://www.jiaokey.com/tag/博凯文化编著.html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关键词搜索：https://www.jiaokey.com/tag/住宅-室内设计-图集.html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