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托福单词速记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托福单词速记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本书出售、求购地址：https://www.jiaokey.com/book/detail/12736438.html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关键词搜索：https://www.jiaokey.com/tag/单词王  托福单词速记.html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