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传世经典随身读系列  大同书</w:t>
      </w:r>
    </w:p>
    <w:p>
      <w:r>
        <w:rPr>
          <w:rFonts w:ascii="宋体" w:hAnsi="宋体" w:eastAsia="宋体"/>
          <w:sz w:val="24"/>
        </w:rPr>
        <w:t>康有为原著；麻天祥导读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传世经典随身读系列  大同书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康有为原著；麻天祥导读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本书出售、求购地址：https://www.jiaokey.com/book/detail/12736426.html</w:t>
      </w:r>
    </w:p>
    <w:p>
      <w:r>
        <w:t>更多相关图书推荐：https://www.jiaokey.com</w:t>
      </w:r>
    </w:p>
    <w:p>
      <w:r>
        <w:t>康有为原著；麻天祥导读 其他作品：https://www.jiaokey.com/tag/康有为原著；麻天祥导读.html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关键词搜索：https://www.jiaokey.com/tag/传世经典随身读系列  大同书.html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