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动物的群居生活</w:t>
      </w:r>
    </w:p>
    <w:p>
      <w:r>
        <w:rPr>
          <w:rFonts w:ascii="宋体" w:hAnsi="宋体" w:eastAsia="宋体"/>
          <w:sz w:val="24"/>
        </w:rPr>
        <w:t>（美）托尼·奥尔曼著；李哲，张海会译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动物的群居生活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（美）托尼·奥尔曼著；李哲，张海会译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本书出售、求购地址：https://www.jiaokey.com/book/detail/12736422.html</w:t>
      </w:r>
    </w:p>
    <w:p>
      <w:r>
        <w:t>更多相关图书推荐：https://www.jiaokey.com</w:t>
      </w:r>
    </w:p>
    <w:p>
      <w:r>
        <w:t>（美）托尼·奥尔曼著；李哲，张海会译 其他作品：https://www.jiaokey.com/tag/（美）托尼·奥尔曼著；李哲，张海会译.html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关键词搜索：https://www.jiaokey.com/tag/动物的群居生活.html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