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  英汉对照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本书出售、求购地址：https://www.jiaokey.com/book/detail/12736415.html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关键词搜索：https://www.jiaokey.com/tag/威尼斯商人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