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结构设计标准强制性条文实施指南</w:t>
      </w:r>
    </w:p>
    <w:p>
      <w:r>
        <w:rPr>
          <w:rFonts w:ascii="宋体" w:hAnsi="宋体" w:eastAsia="宋体"/>
          <w:sz w:val="24"/>
        </w:rPr>
        <w:t>姜学成，李海龙编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结构设计标准强制性条文实施指南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姜学成，李海龙编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本书出售、求购地址：https://www.jiaokey.com/book/detail/12736392.html</w:t>
      </w:r>
    </w:p>
    <w:p>
      <w:r>
        <w:t>更多相关图书推荐：https://www.jiaokey.com</w:t>
      </w:r>
    </w:p>
    <w:p>
      <w:r>
        <w:t>姜学成，李海龙编 其他作品：https://www.jiaokey.com/tag/姜学成，李海龙编.html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关键词搜索：https://www.jiaokey.com/tag/结构设计标准强制性条文实施指南.html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