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第8辑  唐君毅与中国哲学研究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第8辑  唐君毅与中国哲学研究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本书出售、求购地址：https://www.jiaokey.com/book/detail/12736387.html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  第8辑  唐君毅与中国哲学研究.html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