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反贪侦查实战中案件认定的疑难问题</w:t>
      </w:r>
    </w:p>
    <w:p>
      <w:r>
        <w:rPr>
          <w:rFonts w:ascii="宋体" w:hAnsi="宋体" w:eastAsia="宋体"/>
          <w:sz w:val="24"/>
        </w:rPr>
        <w:t>曹坚，吴允锋著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反贪侦查实战中案件认定的疑难问题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曹坚，吴允锋著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本书出售、求购地址：https://www.jiaokey.com/book/detail/12736384.html</w:t>
      </w:r>
    </w:p>
    <w:p>
      <w:r>
        <w:t>更多相关图书推荐：https://www.jiaokey.com</w:t>
      </w:r>
    </w:p>
    <w:p>
      <w:r>
        <w:t>曹坚，吴允锋著 其他作品：https://www.jiaokey.com/tag/曹坚，吴允锋著.html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关键词搜索：https://www.jiaokey.com/tag/反贪侦查实战中案件认定的疑难问题.html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