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做人的无比智慧  弘一大师的人生辅导课</w:t>
      </w:r>
    </w:p>
    <w:p>
      <w:r>
        <w:rPr>
          <w:rFonts w:ascii="宋体" w:hAnsi="宋体" w:eastAsia="宋体"/>
          <w:sz w:val="24"/>
        </w:rPr>
        <w:t>于海英编著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做人的无比智慧  弘一大师的人生辅导课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本书出售、求购地址：https://www.jiaokey.com/book/detail/12736360.html</w:t>
      </w:r>
    </w:p>
    <w:p>
      <w:r>
        <w:t>更多相关图书推荐：https://www.jiaokey.com</w:t>
      </w:r>
    </w:p>
    <w:p>
      <w:r>
        <w:t>于海英编著 其他作品：https://www.jiaokey.com/tag/于海英编著.html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关键词搜索：https://www.jiaokey.com/tag/做人的无比智慧  弘一大师的人生辅导课.html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