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美国人天天在用的英文  日常口语表现大全</w:t>
      </w:r>
    </w:p>
    <w:p>
      <w:r>
        <w:rPr>
          <w:rFonts w:ascii="宋体" w:hAnsi="宋体" w:eastAsia="宋体"/>
          <w:sz w:val="24"/>
        </w:rPr>
        <w:t>（韩）朴秀珍，（韩）权东昱著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美国人天天在用的英文  日常口语表现大全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（韩）朴秀珍，（韩）权东昱著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本书出售、求购地址：https://www.jiaokey.com/book/detail/12736359.html</w:t>
      </w:r>
    </w:p>
    <w:p>
      <w:r>
        <w:t>更多相关图书推荐：https://www.jiaokey.com</w:t>
      </w:r>
    </w:p>
    <w:p>
      <w:r>
        <w:t>（韩）朴秀珍，（韩）权东昱著 其他作品：https://www.jiaokey.com/tag/（韩）朴秀珍，（韩）权东昱著.html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关键词搜索：https://www.jiaokey.com/tag/美国人天天在用的英文  日常口语表现大全.html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