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培养有创造力的孩子  200余个激发孩子创造力的亲子游戏（0-6岁孩子家长必备）</w:t>
      </w:r>
    </w:p>
    <w:p>
      <w:r>
        <w:rPr>
          <w:rFonts w:ascii="宋体" w:hAnsi="宋体" w:eastAsia="宋体"/>
          <w:sz w:val="24"/>
        </w:rPr>
        <w:t>王克文，鹿萌主编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培养有创造力的孩子  200余个激发孩子创造力的亲子游戏（0-6岁孩子家长必备）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王克文，鹿萌主编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本书出售、求购地址：https://www.jiaokey.com/book/detail/12736350.html</w:t>
      </w:r>
    </w:p>
    <w:p>
      <w:r>
        <w:t>更多相关图书推荐：https://www.jiaokey.com</w:t>
      </w:r>
    </w:p>
    <w:p>
      <w:r>
        <w:t>王克文，鹿萌主编 其他作品：https://www.jiaokey.com/tag/王克文，鹿萌主编.html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关键词搜索：https://www.jiaokey.com/tag/培养有创造力的孩子  200余个激发孩子创造力的亲子游戏（0-6岁孩子家长必备）.html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