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书名：《哈利.波特》与其汉语翻译  以系统功能语言学理论分析情态系统</w:t>
      </w:r>
    </w:p>
    <w:p>
      <w:r>
        <w:t>作者：王鹏著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《哈利.波特》与其汉语翻译  以系统功能语言学理论分析情态系统 评论地址：https://www.jiaokey.com/book/detail/12736317.html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