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新大纲大学英语四级达标词突破  考点、辨析、自测</w:t>
      </w:r>
    </w:p>
    <w:p>
      <w:r>
        <w:rPr>
          <w:rFonts w:ascii="宋体" w:hAnsi="宋体" w:eastAsia="宋体"/>
          <w:sz w:val="24"/>
        </w:rPr>
        <w:t>张宏伟著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新大纲大学英语四级达标词突破  考点、辨析、自测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本书出售、求购地址：https://www.jiaokey.com/book/detail/12736294.html</w:t>
      </w:r>
    </w:p>
    <w:p>
      <w:r>
        <w:t>更多相关图书推荐：https://www.jiaokey.com</w:t>
      </w:r>
    </w:p>
    <w:p>
      <w:r>
        <w:t>张宏伟著 其他作品：https://www.jiaokey.com/tag/张宏伟著.html</w:t>
      </w:r>
    </w:p>
    <w:p>
      <w:r>
        <w:t>关键词搜索：https://www.jiaokey.com/tag/新大纲大学英语四级达标词突破  考点、辨析、自测.html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