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高等学校英语应用能力考试B级词汇大突破</w:t>
      </w:r>
    </w:p>
    <w:p>
      <w:r>
        <w:rPr>
          <w:rFonts w:ascii="宋体" w:hAnsi="宋体" w:eastAsia="宋体"/>
          <w:sz w:val="24"/>
        </w:rPr>
        <w:t>王瑞尧，韩佳主编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高等学校英语应用能力考试B级词汇大突破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王瑞尧，韩佳主编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本书出售、求购地址：https://www.jiaokey.com/book/detail/12736281.html</w:t>
      </w:r>
    </w:p>
    <w:p>
      <w:r>
        <w:t>更多相关图书推荐：https://www.jiaokey.com</w:t>
      </w:r>
    </w:p>
    <w:p>
      <w:r>
        <w:t>王瑞尧，韩佳主编 其他作品：https://www.jiaokey.com/tag/王瑞尧，韩佳主编.html</w:t>
      </w:r>
    </w:p>
    <w:p>
      <w:r>
        <w:t>沈阳：辽宁大学出版社 出版图书：https://www.jiaokey.com/tag/沈阳：辽宁大学出版社.html</w:t>
      </w:r>
    </w:p>
    <w:p>
      <w:r>
        <w:t>关键词搜索：https://www.jiaokey.com/tag/高等学校英语应用能力考试B级词汇大突破.html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