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书名：DVD与VCD视盘机故障检修1000例</w:t>
      </w:r>
    </w:p>
    <w:p>
      <w:r>
        <w:t>作者：张新德等主编</w:t>
      </w:r>
    </w:p>
    <w:p>
      <w:r>
        <w:t>出版社：成都：电子科技大学出版社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DVD与VCD视盘机故障检修1000例 评论地址：https://www.jiaokey.com/book/detail/12736226.html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